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 simply a collection of raw facts such as an employee number or the total hours worked in a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to customers can help companies increase revenues and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and data are essentially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computer to forecast future sales and order more inventory before a shortage can occur is an example of information system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technology infrastructure is a set of shared IS resources that form the foundation of each computer-based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Application software, such as Microsoft Windows,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manages basic computer operations such as start-up.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Both system software and application software are needed for all types of computers, from small handheld computers to large supercomputers.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the documents on the Web and access to these documents are controlled and provided by tens of thousands of special computers called Web servers.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Wide Web (WWW) is a network of links on the Internet to documents containing text, graphics, video, and sound.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intranet is a network based on Web technologies that allows selected outsiders, such as business partners and customers, to access authorized resources of a company's extranet.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Mobile commerce (m-commerce) is the use of mobile, wireless devices to place orders and conduct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being technologically advanced, e-commerce offers few advantages for streamlining work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business (e-business) goes beyond e-commerce and e-procurement by using information systems and the Internet to perform all business-related tasks and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information system (MIS) typically provides standard reports generated with data and information from a transaction processing system (TPS) or enterprise resource planning (ERP)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support system (DSS) is an organized collection of people, procedures, software, databases, and devices that provides routine information to managers and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successful stock, options, and futures traders use expert systems to spot trends and improve the profitability of their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Augmented reality is a new form of virtual reality that enables a user to become fully immersed in an artificial, computer-generated 3D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opportunities introduce numerous obstacles and issues, including challenges involving culture and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all types of personal computers have their own advantages and disadvantages, many people favor the mobility, functionality, and cost associated with tablet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unique value of learning systems is that they allow organizations to capture and use the wisdom of experts and specialists.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can have only one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change can be caused by internal factors as well as external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consumers can obtain similar products and services that satisfy their needs, the less likely firms are to try to establish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highly competitive industries are characterized by high degrees of product differentiation.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new products and services periodically or frequently helps a firm gain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shorter the payback period, the more attractive is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time value of money is one of the factors taken into account for</w:t>
            </w:r>
            <w:r>
              <w:rPr>
                <w:rStyle w:val="DefaultParagraphFont"/>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calculation of payback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H-1B visas offered annually can be political and controversial.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senior IS managers are responsible for the day to day running of IS hardware to process an organization's information systems workload.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Employers often search the Internet to find information about potential employees before they make hiring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defining relationships among data to create useful information requires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67"/>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are people who create, use, and disseminate knowledge and are usually professionals in science, engineering, business, and other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2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information that can be used for a variety of purposes is said to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08"/>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information systems, _____ is information from a system that is used to make changes to input or processing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8"/>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output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consists of computer programs that govern the operation of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network based on Web technologies that allows only selected outsiders, such as business partners and customers, to access authorized resources of a company's intranet.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1"/>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extranet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considered to be the most important element in a computer-based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7"/>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using information systems and the Internet to acquire parts and 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22"/>
              <w:gridCol w:w="220"/>
              <w:gridCol w:w="3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transaction processing system (TPS)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business (e-business)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commerce (m-commerce)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procurement (e-procurement)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set of interrelated components that collect, manipulate, store, and disseminate data and information and provide a feedback mechanism to meet an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3733"/>
              <w:gridCol w:w="215"/>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 (DBMS)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 (e-commerce)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 (DSS)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 organized collection of people, procedures, software, databases, and devices that support problem-specific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14"/>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 organized collection of people, procedures, software, databases, and devices that stores and retrieves knowledge, improves collaboration, locates knowledge sources, captures and uses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92"/>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expert knowledge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reality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management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branch of artificial intelligence that allows computers to recognize and act on patterns or trends.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systems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Neural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Robotic systems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language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 outside company to perform some or all of a systems development project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reality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telecommuting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investigation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_____ step of systems development is to gain a clear understanding of the problem to be solved or opportunity to be addressed.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1"/>
              <w:gridCol w:w="22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design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 organized collection of people, procedures, software, databases, and devices used to perform and record business deals.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4052"/>
              <w:gridCol w:w="214"/>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 (DSS)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 (MIS)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processing system (TPS)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can replace many applications with one unified set of programs, making the system easier to use and more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27"/>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processing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cases, inaccurate information is generated because inaccurate data is fed into the transformation process. This is commonly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59"/>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 in, first out (LIFO)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garbage in, garbage out (GIGO)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in, first out (FIFO)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in, never out (FINO)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deals with how firms successfully plan for and implement reforms.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25"/>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of an investment makes the net present value of all cash flows (benefits and costs) generated by a project equal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14"/>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payback period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earnings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of money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rate of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Porter proposed a now widely accepted competitive forces model that includes _____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strategy for gaining competitive advantage wherein a company strives to deliver distinct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3"/>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alteration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 agreement between two or more companies that involves the joint introduction and distribution of goods and services is called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alliance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partnership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partnership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the number of years required to recover the initial cost of an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45"/>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payback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rate duration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visa program allows skilled employees from foreign lands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9"/>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L-1B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V-1A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responsible for implementing a new information systems required to support an organization's existing and future business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9"/>
              <w:gridCol w:w="220"/>
              <w:gridCol w:w="2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operations 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development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support 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technology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future events to avoid problems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information systems, _____ means converting or transforming data into useful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the world's largest computer network, consisting of thousands of interconnected networks, all freely exchanging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technology used to create the Internet is also being applied within companies and organizations to create _____, which allow people in an organization to exchange information and work on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any business transaction executed electronically between companies (business-to-business, or B2B), companies and consumers (business-to-consumer, or B2C), consumers and other consumers (consumer-to-consumer, or C2C), business and the public sector, and consumers and the public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 (e-commerce)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mobile, wireless devices to place orders and conduct business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commerce (m-commerce)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Mobile commerce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m-commerce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 organized collection of people, processes, software, databases, and devices that provides routine information to managers and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 (MIS)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allow computers to learn from past mistakes or experiences, such as playing games or making business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rules, procedures, and relationships that must be followed by an expert system to achieve value or the proper outcome is contained in the expert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newer form of virtual reality that has the potential to superimpose digital data over real photos or images.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Augmented reality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activity of creating or modifying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phase of systems development involves installing a new system into the actual production computer environment in which it is expected to run and resolving any problems uncovered in integration and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to work called _____ enables people to work from home or while traveling.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telecommuting</w:t>
                  </w:r>
                </w:p>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telework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many organizations operate in a(n) _____ environment in which software and data storage are provided by the Internet; the services are run on another organization’s computer hardware, and both software and data are easily accessed.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benefits of implementing an _____ system include easing adoption of improved work processes and increasing access to timely data for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enterprise resource planning</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ERP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strategy by which an organization determinedly and systematically gathers, organizes, stores, analyzes, and shares its collective knowledge and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manufacturing organization, the _____ is a key value chain whose primary activities include inbound logistics, operations, outbound logistics, marketing and sales, and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results in enhancements to existing products, services, and ways of operating and enables an organization to continually increase profits, lower costs, and gain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Sustaining innovation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theory developed by E.M. Rogers to explain how a new idea or product gains acceptance and diffuses (or spreads) through a specific population or subset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 of innovation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theory that proposes that every organizational system is made up of four main components—people, tasks, structure, and technology—with an interaction among the four components so that any change in one of these elements will necessitate a change in the other three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Leavitt's diamond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significant and ideally long-term benefit to a company over its competition, and can result in higher-quality products, better customer service, and lower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factors that can lead to attaining a competitive advantage is the _____ among existing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takes into account the fact that a dollar today is worth more than a dollar paid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of money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rate of return of an investment is the rate of return that makes the net present value of all _____ cash flows (benefits and costs) generated by a project equal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process for testing skills and knowledge resulting in an endorsement by the certifying authority that an individual is capable of performing particular tasks or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distinguish between data, information, and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consists of raw facts, such as employee number or total hours worked in a week, an inventory part number, or the number of units produced on a production 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 a collection of facts organized and processed so that they have additional value beyond the value of individual facts.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the awareness and understanding of a set of information and the ways that information can be made useful to support a specific task or reach a decision. Having knowledge means understanding relationships in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information system and briefly identify its fundamental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is a set of interrelated components that collect, process, store, and disseminate data and information and provide feedback mechanism to meet an objective. The fundamental components include input, processing, output, and feedback. Input is the activity of gathering and capturing raw data. Processing involves converting data into useful outputs. It can be done manually or with computer assistance. Output involves producing useful information, often in the form of documents and reports. Feedback is information from the system that is used to make changes to input or processing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organizational change. What is Leavitt's diamond?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change deals with how organizations successfully plan for and implement change. Change can be caused by internal factors, such as those initiated by employees at all levels, or by external factors, such as those wrought by competitors, stockholders, federal and state laws, community regulations, natural occurrences (such as hurricanes), and general economic conditions.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Leavitt's diamond is an organizational change model that is helpful in successfully implementing change. Leavitt’s diamond proposes that every organizational system is made up of four main components: people, tasks, structure, and technology. The four components interact so that any change in one element will necessitate a change in the other three elements. Thus, to successfully implement a new information system, appropriate changes must be made to the people, structure, and tasks affected by the new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competitive advantage? Identify Porter's five forces that cause firms to seek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is a significant and ideally long term benefit to a company over its competition and can result in higher-quality products, better customer service, and lower costs. Michael Porter, a prominent management theorist, proposed a now widely accepted competitive forces model, also called the five-forces model. The five forces include (1) the rivalry among existing competitors, (2) the threat of new entrants, (3) the threat of substitute products and services, (4) the bargaining power of buyers, and (5) the bargaining power of suppliers.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of a chief information officer (CIO).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CIO is to employ an information systems department's equipment and personnel to help an organization attain its goals. CIOs also understand the importance of finance, accounting, and return on investment. They can help companies avoid damaging ethical challenges by monitoring how their firms are complying with a large number of laws and regulations. The high level of the CIO position reflects the fact that information is one of an organization's most important resources. A good CIO is typically a visionary who provides leadership and direction to the IS department to help an organization achieve its goals. CIOs need technical, business, and personal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Information Systems in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Information Systems in Perspective</dc:title>
  <cp:revision>0</cp:revision>
</cp:coreProperties>
</file>